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CDE9" w14:textId="049FA684" w:rsidR="00694022" w:rsidRPr="00880F87" w:rsidRDefault="0006424C" w:rsidP="00247952">
      <w:pPr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 w:hint="eastAsia"/>
          <w:lang w:eastAsia="ja-JP"/>
        </w:rPr>
        <w:t>（様式</w:t>
      </w:r>
      <w:r w:rsidR="0059799F" w:rsidRPr="00880F87">
        <w:rPr>
          <w:rFonts w:asciiTheme="minorEastAsia" w:hAnsiTheme="minorEastAsia" w:hint="eastAsia"/>
          <w:lang w:eastAsia="ja-JP"/>
        </w:rPr>
        <w:t>１</w:t>
      </w:r>
      <w:r w:rsidRPr="00880F87">
        <w:rPr>
          <w:rFonts w:asciiTheme="minorEastAsia" w:hAnsiTheme="minorEastAsia" w:hint="eastAsia"/>
          <w:lang w:eastAsia="ja-JP"/>
        </w:rPr>
        <w:t>）</w:t>
      </w:r>
    </w:p>
    <w:p w14:paraId="32015893" w14:textId="77777777" w:rsidR="00247952" w:rsidRPr="00880F87" w:rsidRDefault="00247952" w:rsidP="00F157F3">
      <w:pPr>
        <w:jc w:val="center"/>
        <w:rPr>
          <w:rFonts w:asciiTheme="minorEastAsia" w:hAnsiTheme="minorEastAsia"/>
          <w:lang w:eastAsia="ja-JP"/>
        </w:rPr>
      </w:pPr>
    </w:p>
    <w:p w14:paraId="757935FD" w14:textId="4E5F1DA6" w:rsidR="00F157F3" w:rsidRPr="00880F87" w:rsidRDefault="00F157F3" w:rsidP="00F157F3">
      <w:pPr>
        <w:jc w:val="center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 w:hint="eastAsia"/>
          <w:lang w:eastAsia="ja-JP"/>
        </w:rPr>
        <w:t>現地見学申込書</w:t>
      </w:r>
    </w:p>
    <w:p w14:paraId="46191CA7" w14:textId="77777777" w:rsidR="00694022" w:rsidRPr="00880F87" w:rsidRDefault="00694022" w:rsidP="00F157F3">
      <w:pPr>
        <w:jc w:val="right"/>
        <w:rPr>
          <w:rFonts w:asciiTheme="minorEastAsia" w:hAnsiTheme="minorEastAsia"/>
        </w:rPr>
      </w:pPr>
    </w:p>
    <w:p w14:paraId="4C6D0251" w14:textId="77777777" w:rsidR="008E2DE6" w:rsidRPr="00880F87" w:rsidRDefault="00F157F3" w:rsidP="00694022">
      <w:pPr>
        <w:wordWrap w:val="0"/>
        <w:jc w:val="right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/>
        </w:rPr>
        <w:t>令和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年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月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日</w:t>
      </w:r>
      <w:r w:rsidR="00694022" w:rsidRPr="00880F87">
        <w:rPr>
          <w:rFonts w:asciiTheme="minorEastAsia" w:hAnsiTheme="minorEastAsia" w:hint="eastAsia"/>
          <w:lang w:eastAsia="ja-JP"/>
        </w:rPr>
        <w:t xml:space="preserve">　　</w:t>
      </w:r>
      <w:bookmarkStart w:id="0" w:name="_GoBack"/>
      <w:bookmarkEnd w:id="0"/>
    </w:p>
    <w:p w14:paraId="0CFEBA7D" w14:textId="77777777" w:rsidR="008E2DE6" w:rsidRPr="00880F87" w:rsidRDefault="00F157F3">
      <w:pPr>
        <w:rPr>
          <w:rFonts w:asciiTheme="minorEastAsia" w:hAnsiTheme="minorEastAsia"/>
        </w:rPr>
      </w:pPr>
      <w:r w:rsidRPr="00880F87">
        <w:rPr>
          <w:rFonts w:asciiTheme="minorEastAsia" w:hAnsiTheme="minorEastAsia" w:hint="eastAsia"/>
          <w:lang w:eastAsia="ja-JP"/>
        </w:rPr>
        <w:t>千歳</w:t>
      </w:r>
      <w:r w:rsidRPr="00880F87">
        <w:rPr>
          <w:rFonts w:asciiTheme="minorEastAsia" w:hAnsiTheme="minorEastAsia"/>
        </w:rPr>
        <w:t>市長</w:t>
      </w:r>
      <w:r w:rsidRPr="00880F87">
        <w:rPr>
          <w:rFonts w:asciiTheme="minorEastAsia" w:hAnsiTheme="minorEastAsia" w:hint="eastAsia"/>
          <w:lang w:eastAsia="ja-JP"/>
        </w:rPr>
        <w:t xml:space="preserve">　</w:t>
      </w:r>
      <w:r w:rsidRPr="00880F87">
        <w:rPr>
          <w:rFonts w:asciiTheme="minorEastAsia" w:hAnsiTheme="minorEastAsia"/>
        </w:rPr>
        <w:t xml:space="preserve"> 様</w:t>
      </w:r>
    </w:p>
    <w:p w14:paraId="234517D1" w14:textId="77777777" w:rsidR="00F157F3" w:rsidRPr="00880F87" w:rsidRDefault="00F157F3" w:rsidP="00247952">
      <w:pPr>
        <w:widowControl w:val="0"/>
        <w:spacing w:after="0" w:line="240" w:lineRule="auto"/>
        <w:ind w:firstLineChars="1050" w:firstLine="3429"/>
        <w:jc w:val="both"/>
        <w:rPr>
          <w:rFonts w:ascii="ＭＳ 明朝" w:eastAsia="ＭＳ 明朝" w:hAnsi="ＭＳ 明朝" w:cs="Times New Roman"/>
          <w:lang w:eastAsia="ja-JP"/>
        </w:rPr>
      </w:pPr>
      <w:r w:rsidRPr="00880F87">
        <w:rPr>
          <w:rFonts w:ascii="ＭＳ 明朝" w:eastAsia="ＭＳ 明朝" w:hAnsi="ＭＳ 明朝" w:cs="Times New Roman" w:hint="eastAsia"/>
          <w:spacing w:val="125"/>
          <w:fitText w:val="1255" w:id="-603103480"/>
          <w:lang w:eastAsia="ja-JP"/>
        </w:rPr>
        <w:t>郵便番</w:t>
      </w:r>
      <w:r w:rsidRPr="00880F87">
        <w:rPr>
          <w:rFonts w:ascii="ＭＳ 明朝" w:eastAsia="ＭＳ 明朝" w:hAnsi="ＭＳ 明朝" w:cs="Times New Roman" w:hint="eastAsia"/>
          <w:fitText w:val="1255" w:id="-603103480"/>
          <w:lang w:eastAsia="ja-JP"/>
        </w:rPr>
        <w:t>号</w:t>
      </w:r>
    </w:p>
    <w:p w14:paraId="2CAF6E91" w14:textId="77777777" w:rsidR="00F157F3" w:rsidRPr="00880F87" w:rsidRDefault="00F157F3" w:rsidP="00F157F3">
      <w:pPr>
        <w:widowControl w:val="0"/>
        <w:spacing w:after="0" w:line="240" w:lineRule="auto"/>
        <w:ind w:firstLineChars="1697" w:firstLine="3421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lang w:eastAsia="ja-JP"/>
        </w:rPr>
        <w:t>住　　　　所</w:t>
      </w:r>
    </w:p>
    <w:p w14:paraId="613168A5" w14:textId="77777777" w:rsidR="00694022" w:rsidRPr="00880F87" w:rsidRDefault="00F157F3" w:rsidP="00694022">
      <w:pPr>
        <w:widowControl w:val="0"/>
        <w:spacing w:after="0" w:line="240" w:lineRule="auto"/>
        <w:ind w:firstLineChars="1700" w:firstLine="3427"/>
        <w:jc w:val="both"/>
        <w:rPr>
          <w:rFonts w:ascii="ＭＳ 明朝" w:eastAsia="ＭＳ 明朝" w:hAnsi="ＭＳ 明朝" w:cs="Times New Roman"/>
          <w:lang w:eastAsia="ja-JP"/>
        </w:rPr>
      </w:pPr>
      <w:r w:rsidRPr="00880F87">
        <w:rPr>
          <w:rFonts w:ascii="ＭＳ 明朝" w:eastAsia="ＭＳ 明朝" w:hAnsi="ＭＳ 明朝" w:cs="Times New Roman" w:hint="eastAsia"/>
          <w:lang w:eastAsia="ja-JP"/>
        </w:rPr>
        <w:t>商号又は名称</w:t>
      </w:r>
    </w:p>
    <w:p w14:paraId="3F887615" w14:textId="74495C10" w:rsidR="00F157F3" w:rsidRPr="00880F87" w:rsidRDefault="00F157F3" w:rsidP="00247952">
      <w:pPr>
        <w:widowControl w:val="0"/>
        <w:spacing w:after="0" w:line="240" w:lineRule="auto"/>
        <w:ind w:firstLineChars="1750" w:firstLine="3458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spacing w:val="39"/>
          <w:w w:val="81"/>
          <w:fitText w:val="1260" w:id="-603103478"/>
          <w:lang w:eastAsia="ja-JP"/>
        </w:rPr>
        <w:t>代表者・氏</w:t>
      </w:r>
      <w:r w:rsidRPr="00880F87">
        <w:rPr>
          <w:rFonts w:ascii="ＭＳ 明朝" w:eastAsia="ＭＳ 明朝" w:hAnsi="ＭＳ 明朝" w:cs="Times New Roman" w:hint="eastAsia"/>
          <w:spacing w:val="3"/>
          <w:w w:val="81"/>
          <w:fitText w:val="1260" w:id="-603103478"/>
          <w:lang w:eastAsia="ja-JP"/>
        </w:rPr>
        <w:t>名</w:t>
      </w:r>
      <w:r w:rsidR="00AE17B1"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</w:t>
      </w: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</w:t>
      </w:r>
      <w:r w:rsidR="00AE17B1"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     </w:t>
      </w:r>
      <w:r w:rsidR="00694022"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 </w:t>
      </w:r>
      <w:r w:rsidR="0059799F"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</w:t>
      </w:r>
    </w:p>
    <w:p w14:paraId="7126CBEF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</w:p>
    <w:p w14:paraId="786A7486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（担当者連絡先）</w:t>
      </w:r>
    </w:p>
    <w:p w14:paraId="27053DAE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　</w:t>
      </w:r>
      <w:r w:rsidRPr="00880F87">
        <w:rPr>
          <w:rFonts w:ascii="ＭＳ 明朝" w:eastAsia="ＭＳ 明朝" w:hAnsi="ＭＳ 明朝" w:cs="Times New Roman" w:hint="eastAsia"/>
          <w:spacing w:val="828"/>
          <w:fitText w:val="1260" w:id="-603103477"/>
          <w:lang w:eastAsia="ja-JP"/>
        </w:rPr>
        <w:t>所</w:t>
      </w:r>
      <w:r w:rsidRPr="00880F87">
        <w:rPr>
          <w:rFonts w:ascii="ＭＳ 明朝" w:eastAsia="ＭＳ 明朝" w:hAnsi="ＭＳ 明朝" w:cs="Times New Roman" w:hint="eastAsia"/>
          <w:fitText w:val="1260" w:id="-603103477"/>
          <w:lang w:eastAsia="ja-JP"/>
        </w:rPr>
        <w:t>属</w:t>
      </w:r>
    </w:p>
    <w:p w14:paraId="0F1BFF93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　</w:t>
      </w:r>
      <w:r w:rsidRPr="00880F87">
        <w:rPr>
          <w:rFonts w:ascii="ＭＳ 明朝" w:eastAsia="ＭＳ 明朝" w:hAnsi="ＭＳ 明朝" w:cs="Times New Roman" w:hint="eastAsia"/>
          <w:spacing w:val="816"/>
          <w:fitText w:val="1255" w:id="-603103476"/>
          <w:lang w:eastAsia="ja-JP"/>
        </w:rPr>
        <w:t>氏</w:t>
      </w:r>
      <w:r w:rsidRPr="00880F87">
        <w:rPr>
          <w:rFonts w:ascii="ＭＳ 明朝" w:eastAsia="ＭＳ 明朝" w:hAnsi="ＭＳ 明朝" w:cs="Times New Roman" w:hint="eastAsia"/>
          <w:fitText w:val="1255" w:id="-603103476"/>
          <w:lang w:eastAsia="ja-JP"/>
        </w:rPr>
        <w:t>名</w:t>
      </w:r>
    </w:p>
    <w:p w14:paraId="40286931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　</w:t>
      </w:r>
      <w:r w:rsidRPr="00880F87">
        <w:rPr>
          <w:rFonts w:ascii="ＭＳ 明朝" w:eastAsia="ＭＳ 明朝" w:hAnsi="ＭＳ 明朝" w:cs="Times New Roman" w:hint="eastAsia"/>
          <w:spacing w:val="7"/>
          <w:fitText w:val="1255" w:id="-603103475"/>
          <w:lang w:eastAsia="ja-JP"/>
        </w:rPr>
        <w:t xml:space="preserve">電 話 番 </w:t>
      </w:r>
      <w:r w:rsidRPr="00880F87">
        <w:rPr>
          <w:rFonts w:ascii="ＭＳ 明朝" w:eastAsia="ＭＳ 明朝" w:hAnsi="ＭＳ 明朝" w:cs="Times New Roman" w:hint="eastAsia"/>
          <w:spacing w:val="3"/>
          <w:fitText w:val="1255" w:id="-603103475"/>
          <w:lang w:eastAsia="ja-JP"/>
        </w:rPr>
        <w:t>号</w:t>
      </w:r>
    </w:p>
    <w:p w14:paraId="69585EE1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　</w:t>
      </w:r>
      <w:r w:rsidRPr="00880F87">
        <w:rPr>
          <w:rFonts w:ascii="ＭＳ 明朝" w:eastAsia="ＭＳ 明朝" w:hAnsi="ＭＳ 明朝" w:cs="Times New Roman" w:hint="eastAsia"/>
          <w:spacing w:val="107"/>
          <w:fitText w:val="1255" w:id="-603103474"/>
          <w:lang w:eastAsia="ja-JP"/>
        </w:rPr>
        <w:t>FAX番</w:t>
      </w:r>
      <w:r w:rsidRPr="00880F87">
        <w:rPr>
          <w:rFonts w:ascii="ＭＳ 明朝" w:eastAsia="ＭＳ 明朝" w:hAnsi="ＭＳ 明朝" w:cs="Times New Roman" w:hint="eastAsia"/>
          <w:spacing w:val="-24"/>
          <w:fitText w:val="1255" w:id="-603103474"/>
          <w:lang w:eastAsia="ja-JP"/>
        </w:rPr>
        <w:t>号</w:t>
      </w:r>
    </w:p>
    <w:p w14:paraId="7E3CD505" w14:textId="77777777" w:rsidR="00F157F3" w:rsidRPr="00880F87" w:rsidRDefault="00F157F3" w:rsidP="00F157F3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880F87">
        <w:rPr>
          <w:rFonts w:ascii="ＭＳ 明朝" w:eastAsia="ＭＳ 明朝" w:hAnsi="ＭＳ 明朝" w:cs="Times New Roman" w:hint="eastAsia"/>
          <w:kern w:val="2"/>
          <w:lang w:eastAsia="ja-JP"/>
        </w:rPr>
        <w:t xml:space="preserve">　　　　　　　　　　　　　　　　　</w:t>
      </w:r>
      <w:r w:rsidRPr="00880F87">
        <w:rPr>
          <w:rFonts w:ascii="ＭＳ 明朝" w:eastAsia="ＭＳ 明朝" w:hAnsi="ＭＳ 明朝" w:cs="Times New Roman" w:hint="eastAsia"/>
          <w:w w:val="95"/>
          <w:fitText w:val="1255" w:id="-603103473"/>
          <w:lang w:eastAsia="ja-JP"/>
        </w:rPr>
        <w:t>Ｅ－ｍａｉ</w:t>
      </w:r>
      <w:r w:rsidRPr="00880F87">
        <w:rPr>
          <w:rFonts w:ascii="ＭＳ 明朝" w:eastAsia="ＭＳ 明朝" w:hAnsi="ＭＳ 明朝" w:cs="Times New Roman" w:hint="eastAsia"/>
          <w:spacing w:val="7"/>
          <w:w w:val="95"/>
          <w:fitText w:val="1255" w:id="-603103473"/>
          <w:lang w:eastAsia="ja-JP"/>
        </w:rPr>
        <w:t>ｌ</w:t>
      </w:r>
    </w:p>
    <w:p w14:paraId="7EC5279C" w14:textId="77777777" w:rsidR="00F157F3" w:rsidRPr="00880F87" w:rsidRDefault="00F157F3" w:rsidP="00F157F3">
      <w:pPr>
        <w:rPr>
          <w:rFonts w:asciiTheme="minorEastAsia" w:hAnsiTheme="minorEastAsia"/>
          <w:lang w:eastAsia="ja-JP"/>
        </w:rPr>
      </w:pPr>
    </w:p>
    <w:p w14:paraId="6C8D832E" w14:textId="2FEF0015" w:rsidR="00F157F3" w:rsidRPr="00880F87" w:rsidRDefault="00F157F3" w:rsidP="00F157F3">
      <w:pPr>
        <w:ind w:firstLineChars="100" w:firstLine="203"/>
        <w:rPr>
          <w:rFonts w:ascii="ＭＳ 明朝" w:hAnsi="ＭＳ 明朝"/>
          <w:lang w:eastAsia="ja-JP"/>
        </w:rPr>
      </w:pPr>
      <w:r w:rsidRPr="00880F87">
        <w:rPr>
          <w:rFonts w:ascii="ＭＳ 明朝" w:hAnsi="ＭＳ 明朝" w:hint="eastAsia"/>
          <w:spacing w:val="1"/>
          <w:lang w:eastAsia="ja-JP"/>
        </w:rPr>
        <w:t>千歳市立勇舞中学校校舎</w:t>
      </w:r>
      <w:r w:rsidR="003B5E02" w:rsidRPr="00880F87">
        <w:rPr>
          <w:rFonts w:ascii="ＭＳ 明朝" w:hAnsi="ＭＳ 明朝" w:hint="eastAsia"/>
          <w:spacing w:val="1"/>
          <w:lang w:eastAsia="ja-JP"/>
        </w:rPr>
        <w:t>増築</w:t>
      </w:r>
      <w:r w:rsidRPr="00880F87">
        <w:rPr>
          <w:rFonts w:ascii="ＭＳ 明朝" w:hAnsi="ＭＳ 明朝" w:hint="eastAsia"/>
          <w:spacing w:val="1"/>
          <w:lang w:eastAsia="ja-JP"/>
        </w:rPr>
        <w:t>事業</w:t>
      </w:r>
      <w:r w:rsidRPr="00880F87">
        <w:rPr>
          <w:rFonts w:ascii="ＭＳ 明朝" w:hAnsi="ＭＳ 明朝"/>
          <w:spacing w:val="1"/>
          <w:lang w:eastAsia="ja-JP"/>
        </w:rPr>
        <w:t>公募型プロポーザル</w:t>
      </w:r>
      <w:r w:rsidRPr="00880F87">
        <w:rPr>
          <w:rFonts w:ascii="ＭＳ 明朝" w:hAnsi="ＭＳ 明朝" w:hint="eastAsia"/>
          <w:lang w:eastAsia="ja-JP"/>
        </w:rPr>
        <w:t>に関して次の日程で現地見学を申し込みます。</w:t>
      </w:r>
    </w:p>
    <w:p w14:paraId="0BEE7121" w14:textId="77777777" w:rsidR="00F157F3" w:rsidRPr="00880F87" w:rsidRDefault="00F157F3" w:rsidP="00C677F9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5576A460" w14:textId="77777777" w:rsidR="00F157F3" w:rsidRPr="00880F87" w:rsidRDefault="00C579C4" w:rsidP="00C579C4">
      <w:pPr>
        <w:spacing w:line="240" w:lineRule="atLeast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 w:hint="eastAsia"/>
          <w:lang w:eastAsia="ja-JP"/>
        </w:rPr>
        <w:t xml:space="preserve">１　</w:t>
      </w:r>
      <w:r w:rsidR="00F157F3" w:rsidRPr="00880F87">
        <w:rPr>
          <w:rFonts w:asciiTheme="minorEastAsia" w:hAnsiTheme="minorEastAsia" w:hint="eastAsia"/>
          <w:lang w:eastAsia="ja-JP"/>
        </w:rPr>
        <w:t>現地見学</w:t>
      </w:r>
      <w:r w:rsidRPr="00880F87">
        <w:rPr>
          <w:rFonts w:asciiTheme="minorEastAsia" w:hAnsiTheme="minorEastAsia" w:hint="eastAsia"/>
          <w:lang w:eastAsia="ja-JP"/>
        </w:rPr>
        <w:t xml:space="preserve"> 希望</w:t>
      </w:r>
      <w:r w:rsidR="00F157F3" w:rsidRPr="00880F87">
        <w:rPr>
          <w:rFonts w:asciiTheme="minorEastAsia" w:hAnsiTheme="minorEastAsia" w:hint="eastAsia"/>
          <w:lang w:eastAsia="ja-JP"/>
        </w:rPr>
        <w:t>日時</w:t>
      </w:r>
    </w:p>
    <w:p w14:paraId="438CE937" w14:textId="77777777" w:rsidR="00C579C4" w:rsidRPr="00880F87" w:rsidRDefault="00C677F9" w:rsidP="00C579C4">
      <w:pPr>
        <w:spacing w:line="240" w:lineRule="atLeast"/>
        <w:ind w:firstLineChars="200" w:firstLine="403"/>
        <w:rPr>
          <w:rFonts w:asciiTheme="minorEastAsia" w:hAnsiTheme="minorEastAsia"/>
        </w:rPr>
      </w:pPr>
      <w:r w:rsidRPr="00880F87">
        <w:rPr>
          <w:rFonts w:asciiTheme="minorEastAsia" w:hAnsiTheme="minorEastAsia"/>
        </w:rPr>
        <w:t>令和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年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月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日（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 xml:space="preserve">）　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Pr="00880F87">
        <w:rPr>
          <w:rFonts w:asciiTheme="minorEastAsia" w:hAnsiTheme="minorEastAsia"/>
        </w:rPr>
        <w:t>時</w:t>
      </w:r>
      <w:r w:rsidRPr="00880F87">
        <w:rPr>
          <w:rFonts w:asciiTheme="minorEastAsia" w:hAnsiTheme="minorEastAsia" w:hint="eastAsia"/>
          <w:lang w:eastAsia="ja-JP"/>
        </w:rPr>
        <w:t xml:space="preserve">　　</w:t>
      </w:r>
      <w:r w:rsidR="00F157F3" w:rsidRPr="00880F87">
        <w:rPr>
          <w:rFonts w:asciiTheme="minorEastAsia" w:hAnsiTheme="minorEastAsia"/>
        </w:rPr>
        <w:t>分 〜</w:t>
      </w:r>
    </w:p>
    <w:p w14:paraId="0FDBC3DE" w14:textId="77777777" w:rsidR="00C579C4" w:rsidRPr="00880F87" w:rsidRDefault="00C579C4" w:rsidP="00C677F9">
      <w:pPr>
        <w:spacing w:after="0" w:line="240" w:lineRule="atLeast"/>
        <w:rPr>
          <w:rFonts w:asciiTheme="minorEastAsia" w:hAnsiTheme="minorEastAsia"/>
          <w:lang w:eastAsia="ja-JP"/>
        </w:rPr>
      </w:pPr>
    </w:p>
    <w:p w14:paraId="7CF5C9CD" w14:textId="77777777" w:rsidR="00C579C4" w:rsidRPr="00880F87" w:rsidRDefault="00C579C4" w:rsidP="00F157F3">
      <w:pPr>
        <w:spacing w:line="240" w:lineRule="atLeast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 w:hint="eastAsia"/>
          <w:lang w:eastAsia="ja-JP"/>
        </w:rPr>
        <w:t>２　参加人数</w:t>
      </w:r>
    </w:p>
    <w:p w14:paraId="7C4BB97A" w14:textId="77777777" w:rsidR="008E2DE6" w:rsidRPr="00880F87" w:rsidRDefault="00C579C4" w:rsidP="00C579C4">
      <w:pPr>
        <w:spacing w:line="240" w:lineRule="atLeast"/>
        <w:ind w:firstLineChars="200" w:firstLine="403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 w:hint="eastAsia"/>
          <w:u w:val="single"/>
          <w:lang w:eastAsia="ja-JP"/>
        </w:rPr>
        <w:t xml:space="preserve">　　　　</w:t>
      </w:r>
      <w:r w:rsidR="00F157F3" w:rsidRPr="00880F87">
        <w:rPr>
          <w:rFonts w:asciiTheme="minorEastAsia" w:hAnsiTheme="minorEastAsia"/>
          <w:lang w:eastAsia="ja-JP"/>
        </w:rPr>
        <w:t>名</w:t>
      </w:r>
    </w:p>
    <w:p w14:paraId="00176ED7" w14:textId="77777777" w:rsidR="00C677F9" w:rsidRPr="00880F87" w:rsidRDefault="00F157F3" w:rsidP="00F157F3">
      <w:pPr>
        <w:spacing w:line="240" w:lineRule="atLeast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/>
          <w:lang w:eastAsia="ja-JP"/>
        </w:rPr>
        <w:t>※全参加者の氏名・所属を記入してください</w:t>
      </w:r>
      <w:r w:rsidR="00C677F9" w:rsidRPr="00880F87">
        <w:rPr>
          <w:rFonts w:asciiTheme="minorEastAsia" w:hAnsiTheme="minorEastAsia" w:hint="eastAsia"/>
          <w:lang w:eastAsia="ja-JP"/>
        </w:rPr>
        <w:t>。</w:t>
      </w:r>
    </w:p>
    <w:p w14:paraId="1E03E8C7" w14:textId="1933BBD8" w:rsidR="008E2DE6" w:rsidRPr="00880F87" w:rsidRDefault="00F157F3" w:rsidP="00F157F3">
      <w:pPr>
        <w:spacing w:line="240" w:lineRule="atLeast"/>
        <w:rPr>
          <w:rFonts w:asciiTheme="minorEastAsia" w:hAnsiTheme="minorEastAsia"/>
        </w:rPr>
      </w:pPr>
      <w:r w:rsidRPr="00880F87">
        <w:rPr>
          <w:rFonts w:asciiTheme="minorEastAsia" w:hAnsiTheme="minorEastAsia"/>
        </w:rPr>
        <w:t>1. 氏名：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　　　　　　　　　</w:t>
      </w:r>
      <w:r w:rsidRPr="00880F87">
        <w:rPr>
          <w:rFonts w:asciiTheme="minorEastAsia" w:hAnsiTheme="minorEastAsia"/>
        </w:rPr>
        <w:t xml:space="preserve">　所属：</w:t>
      </w:r>
      <w:r w:rsidR="0059799F" w:rsidRPr="00880F87">
        <w:rPr>
          <w:rFonts w:asciiTheme="minorEastAsia" w:hAnsiTheme="minorEastAsia" w:hint="eastAsia"/>
          <w:u w:val="single"/>
          <w:lang w:eastAsia="ja-JP"/>
        </w:rPr>
        <w:t xml:space="preserve">　　　　　　　　　　　　　　　　　　　　　　</w:t>
      </w:r>
    </w:p>
    <w:p w14:paraId="1705D664" w14:textId="2F076472" w:rsidR="008E2DE6" w:rsidRPr="00880F87" w:rsidRDefault="00F157F3" w:rsidP="00F157F3">
      <w:pPr>
        <w:spacing w:line="240" w:lineRule="atLeast"/>
        <w:rPr>
          <w:rFonts w:asciiTheme="minorEastAsia" w:hAnsiTheme="minorEastAsia"/>
          <w:lang w:eastAsia="ja-JP"/>
        </w:rPr>
      </w:pPr>
      <w:r w:rsidRPr="00880F87">
        <w:rPr>
          <w:rFonts w:asciiTheme="minorEastAsia" w:hAnsiTheme="minorEastAsia"/>
          <w:lang w:eastAsia="ja-JP"/>
        </w:rPr>
        <w:t>2. 氏名：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　　　　　　　　　</w:t>
      </w:r>
      <w:r w:rsidRPr="00880F87">
        <w:rPr>
          <w:rFonts w:asciiTheme="minorEastAsia" w:hAnsiTheme="minorEastAsia"/>
          <w:lang w:eastAsia="ja-JP"/>
        </w:rPr>
        <w:t xml:space="preserve">　所属：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　　　　　　　　　　　</w:t>
      </w:r>
      <w:r w:rsidR="0059799F" w:rsidRPr="00880F87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　　　</w:t>
      </w:r>
    </w:p>
    <w:p w14:paraId="55FE6F00" w14:textId="5F4F1D1E" w:rsidR="00C579C4" w:rsidRPr="0059799F" w:rsidRDefault="00F157F3" w:rsidP="00C579C4">
      <w:pPr>
        <w:spacing w:line="240" w:lineRule="atLeast"/>
        <w:rPr>
          <w:rFonts w:asciiTheme="minorEastAsia" w:hAnsiTheme="minorEastAsia"/>
          <w:u w:val="single"/>
        </w:rPr>
      </w:pPr>
      <w:r w:rsidRPr="00880F87">
        <w:rPr>
          <w:rFonts w:asciiTheme="minorEastAsia" w:hAnsiTheme="minorEastAsia"/>
          <w:lang w:eastAsia="ja-JP"/>
        </w:rPr>
        <w:t>3. 氏名：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　　　　　　　　　</w:t>
      </w:r>
      <w:r w:rsidRPr="00880F87">
        <w:rPr>
          <w:rFonts w:asciiTheme="minorEastAsia" w:hAnsiTheme="minorEastAsia"/>
          <w:lang w:eastAsia="ja-JP"/>
        </w:rPr>
        <w:t xml:space="preserve">　所属：</w:t>
      </w:r>
      <w:r w:rsidR="001E1A01" w:rsidRPr="00880F87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="0059799F" w:rsidRPr="00880F87">
        <w:rPr>
          <w:rFonts w:asciiTheme="minorEastAsia" w:hAnsiTheme="minorEastAsia" w:hint="eastAsia"/>
          <w:u w:val="single"/>
          <w:lang w:eastAsia="ja-JP"/>
        </w:rPr>
        <w:t xml:space="preserve">　　　　　</w:t>
      </w:r>
      <w:r w:rsidR="0059799F">
        <w:rPr>
          <w:rFonts w:asciiTheme="minorEastAsia" w:hAnsiTheme="minorEastAsia" w:hint="eastAsia"/>
          <w:u w:val="single"/>
          <w:lang w:eastAsia="ja-JP"/>
        </w:rPr>
        <w:t xml:space="preserve">　　　　　　　　　　　　</w:t>
      </w:r>
      <w:r w:rsidR="001E1A01" w:rsidRPr="0059799F">
        <w:rPr>
          <w:rFonts w:asciiTheme="minorEastAsia" w:hAnsiTheme="minorEastAsia" w:hint="eastAsia"/>
          <w:u w:val="single"/>
          <w:lang w:eastAsia="ja-JP"/>
        </w:rPr>
        <w:t xml:space="preserve">　　</w:t>
      </w:r>
    </w:p>
    <w:p w14:paraId="1CF54771" w14:textId="16754E07" w:rsidR="00C677F9" w:rsidRPr="00AE17B1" w:rsidRDefault="00C677F9" w:rsidP="00C677F9">
      <w:pPr>
        <w:spacing w:line="240" w:lineRule="atLeast"/>
        <w:rPr>
          <w:rFonts w:asciiTheme="minorEastAsia" w:hAnsiTheme="minorEastAsia"/>
          <w:lang w:eastAsia="ja-JP"/>
        </w:rPr>
      </w:pPr>
      <w:r w:rsidRPr="00AE17B1">
        <w:rPr>
          <w:rFonts w:asciiTheme="minorEastAsia" w:hAnsiTheme="minorEastAsia" w:hint="eastAsia"/>
          <w:lang w:eastAsia="ja-JP"/>
        </w:rPr>
        <w:t>4</w:t>
      </w:r>
      <w:r w:rsidRPr="00AE17B1">
        <w:rPr>
          <w:rFonts w:asciiTheme="minorEastAsia" w:hAnsiTheme="minorEastAsia"/>
        </w:rPr>
        <w:t>. 氏名：</w:t>
      </w:r>
      <w:r w:rsidR="001E1A01">
        <w:rPr>
          <w:rFonts w:asciiTheme="minorEastAsia" w:hAnsiTheme="minorEastAsia" w:hint="eastAsia"/>
          <w:u w:val="single"/>
          <w:lang w:eastAsia="ja-JP"/>
        </w:rPr>
        <w:t xml:space="preserve">　　　　　　　　　　　　</w:t>
      </w:r>
      <w:r w:rsidR="0059799F">
        <w:rPr>
          <w:rFonts w:asciiTheme="minorEastAsia" w:hAnsiTheme="minorEastAsia"/>
        </w:rPr>
        <w:t xml:space="preserve">　所属</w:t>
      </w:r>
      <w:r w:rsidR="0059799F">
        <w:rPr>
          <w:rFonts w:asciiTheme="minorEastAsia" w:hAnsiTheme="minorEastAsia" w:hint="eastAsia"/>
          <w:lang w:eastAsia="ja-JP"/>
        </w:rPr>
        <w:t>：</w:t>
      </w:r>
      <w:r w:rsidR="0059799F" w:rsidRPr="0059799F">
        <w:rPr>
          <w:rFonts w:asciiTheme="minorEastAsia" w:hAnsiTheme="minorEastAsia" w:hint="eastAsia"/>
          <w:u w:val="single"/>
          <w:lang w:eastAsia="ja-JP"/>
        </w:rPr>
        <w:t xml:space="preserve">　　　　　　　　　　　　　</w:t>
      </w:r>
      <w:r w:rsidR="0059799F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="0059799F" w:rsidRPr="0059799F">
        <w:rPr>
          <w:rFonts w:asciiTheme="minorEastAsia" w:hAnsiTheme="minorEastAsia" w:hint="eastAsia"/>
          <w:u w:val="single"/>
          <w:lang w:eastAsia="ja-JP"/>
        </w:rPr>
        <w:t xml:space="preserve">　　　　　　</w:t>
      </w:r>
    </w:p>
    <w:p w14:paraId="08C277DF" w14:textId="0602281B" w:rsidR="008E2DE6" w:rsidRPr="001E1A01" w:rsidRDefault="00C677F9" w:rsidP="00F157F3">
      <w:pPr>
        <w:spacing w:line="240" w:lineRule="atLeast"/>
        <w:rPr>
          <w:rFonts w:asciiTheme="minorEastAsia" w:hAnsiTheme="minorEastAsia"/>
          <w:lang w:eastAsia="ja-JP"/>
        </w:rPr>
      </w:pPr>
      <w:r w:rsidRPr="00AE17B1">
        <w:rPr>
          <w:rFonts w:asciiTheme="minorEastAsia" w:hAnsiTheme="minorEastAsia" w:hint="eastAsia"/>
          <w:lang w:eastAsia="ja-JP"/>
        </w:rPr>
        <w:t>5</w:t>
      </w:r>
      <w:r w:rsidRPr="00AE17B1">
        <w:rPr>
          <w:rFonts w:asciiTheme="minorEastAsia" w:hAnsiTheme="minorEastAsia"/>
          <w:lang w:eastAsia="ja-JP"/>
        </w:rPr>
        <w:t>. 氏名：</w:t>
      </w:r>
      <w:r w:rsidR="001E1A01" w:rsidRPr="001E1A01">
        <w:rPr>
          <w:rFonts w:asciiTheme="minorEastAsia" w:hAnsiTheme="minorEastAsia" w:hint="eastAsia"/>
          <w:u w:val="single"/>
          <w:lang w:eastAsia="ja-JP"/>
        </w:rPr>
        <w:t xml:space="preserve">　　　　　　　</w:t>
      </w:r>
      <w:r w:rsidR="001E1A01">
        <w:rPr>
          <w:rFonts w:asciiTheme="minorEastAsia" w:hAnsiTheme="minorEastAsia" w:hint="eastAsia"/>
          <w:u w:val="single"/>
          <w:lang w:eastAsia="ja-JP"/>
        </w:rPr>
        <w:t xml:space="preserve">　　　　</w:t>
      </w:r>
      <w:r w:rsidR="001E1A01" w:rsidRPr="001E1A01">
        <w:rPr>
          <w:rFonts w:asciiTheme="minorEastAsia" w:hAnsiTheme="minorEastAsia" w:hint="eastAsia"/>
          <w:u w:val="single"/>
          <w:lang w:eastAsia="ja-JP"/>
        </w:rPr>
        <w:t xml:space="preserve">　</w:t>
      </w:r>
      <w:r w:rsidR="001E1A01">
        <w:rPr>
          <w:rFonts w:asciiTheme="minorEastAsia" w:hAnsiTheme="minorEastAsia" w:hint="eastAsia"/>
          <w:lang w:eastAsia="ja-JP"/>
        </w:rPr>
        <w:t xml:space="preserve">　</w:t>
      </w:r>
      <w:r w:rsidR="001E1A01" w:rsidRPr="001E1A01">
        <w:rPr>
          <w:rFonts w:asciiTheme="minorEastAsia" w:hAnsiTheme="minorEastAsia" w:hint="eastAsia"/>
          <w:lang w:eastAsia="ja-JP"/>
        </w:rPr>
        <w:t>所属：</w:t>
      </w:r>
      <w:r w:rsidR="001E1A01" w:rsidRPr="0059799F">
        <w:rPr>
          <w:rFonts w:asciiTheme="minorEastAsia" w:hAnsiTheme="minorEastAsia" w:hint="eastAsia"/>
          <w:u w:val="single"/>
          <w:lang w:eastAsia="ja-JP"/>
        </w:rPr>
        <w:t xml:space="preserve">　　　　　　　　　　　　　　</w:t>
      </w:r>
      <w:r w:rsidR="0059799F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="001E1A01" w:rsidRPr="0059799F">
        <w:rPr>
          <w:rFonts w:asciiTheme="minorEastAsia" w:hAnsiTheme="minorEastAsia" w:hint="eastAsia"/>
          <w:u w:val="single"/>
          <w:lang w:eastAsia="ja-JP"/>
        </w:rPr>
        <w:t xml:space="preserve">　　　　　　</w:t>
      </w:r>
    </w:p>
    <w:sectPr w:rsidR="008E2DE6" w:rsidRPr="001E1A01" w:rsidSect="00694022">
      <w:pgSz w:w="11907" w:h="16840" w:code="9"/>
      <w:pgMar w:top="1134" w:right="1418" w:bottom="567" w:left="1418" w:header="720" w:footer="720" w:gutter="0"/>
      <w:cols w:space="720"/>
      <w:docGrid w:type="linesAndChars" w:linePitch="329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55E1A" w14:textId="77777777" w:rsidR="001E1A01" w:rsidRDefault="001E1A01" w:rsidP="00F157F3">
      <w:pPr>
        <w:spacing w:after="0" w:line="240" w:lineRule="auto"/>
      </w:pPr>
      <w:r>
        <w:separator/>
      </w:r>
    </w:p>
  </w:endnote>
  <w:endnote w:type="continuationSeparator" w:id="0">
    <w:p w14:paraId="72F7C791" w14:textId="77777777" w:rsidR="001E1A01" w:rsidRDefault="001E1A01" w:rsidP="00F1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1CD3" w14:textId="77777777" w:rsidR="001E1A01" w:rsidRDefault="001E1A01" w:rsidP="00F157F3">
      <w:pPr>
        <w:spacing w:after="0" w:line="240" w:lineRule="auto"/>
      </w:pPr>
      <w:r>
        <w:separator/>
      </w:r>
    </w:p>
  </w:footnote>
  <w:footnote w:type="continuationSeparator" w:id="0">
    <w:p w14:paraId="770036F2" w14:textId="77777777" w:rsidR="001E1A01" w:rsidRDefault="001E1A01" w:rsidP="00F1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01"/>
  <w:drawingGridVerticalSpacing w:val="32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424C"/>
    <w:rsid w:val="0015074B"/>
    <w:rsid w:val="001E1A01"/>
    <w:rsid w:val="00247952"/>
    <w:rsid w:val="0029639D"/>
    <w:rsid w:val="00326F90"/>
    <w:rsid w:val="003B5E02"/>
    <w:rsid w:val="0059799F"/>
    <w:rsid w:val="005B2A1E"/>
    <w:rsid w:val="00694022"/>
    <w:rsid w:val="006F2872"/>
    <w:rsid w:val="00817476"/>
    <w:rsid w:val="00844C75"/>
    <w:rsid w:val="00880F87"/>
    <w:rsid w:val="008E2DE6"/>
    <w:rsid w:val="00957C42"/>
    <w:rsid w:val="00A62851"/>
    <w:rsid w:val="00AA1D8D"/>
    <w:rsid w:val="00AE17B1"/>
    <w:rsid w:val="00B40241"/>
    <w:rsid w:val="00B47730"/>
    <w:rsid w:val="00C579C4"/>
    <w:rsid w:val="00C677F9"/>
    <w:rsid w:val="00CB0664"/>
    <w:rsid w:val="00D412C8"/>
    <w:rsid w:val="00D54B3D"/>
    <w:rsid w:val="00E85266"/>
    <w:rsid w:val="00F157F3"/>
    <w:rsid w:val="00F27F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FCAD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880F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880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2025-12-10T01:41:00Z</dcterms:created>
  <dcterms:modified xsi:type="dcterms:W3CDTF">2025-12-10T01:41:00Z</dcterms:modified>
  <cp:category/>
</cp:coreProperties>
</file>